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ED38" w14:textId="77777777" w:rsidR="003022DC" w:rsidRDefault="00000000">
      <w:pPr>
        <w:pStyle w:val="Nadpis1"/>
      </w:pPr>
      <w:r>
        <w:t>PŘIHLÁŠKA NA PŘÍMĚSTSKÝ TÁBOR</w:t>
      </w:r>
    </w:p>
    <w:p w14:paraId="00B210CB" w14:textId="77777777" w:rsidR="003022DC" w:rsidRDefault="00000000">
      <w:r>
        <w:br/>
        <w:t>ÚDAJE O DÍTĚTI</w:t>
      </w:r>
    </w:p>
    <w:p w14:paraId="4A3AE87A" w14:textId="77777777" w:rsidR="003022DC" w:rsidRDefault="00000000">
      <w:r>
        <w:t>Jméno a příjmení dítěte:</w:t>
      </w:r>
      <w:r>
        <w:br/>
        <w:t>Datum narození:</w:t>
      </w:r>
      <w:r>
        <w:br/>
        <w:t>Věk dítěte:</w:t>
      </w:r>
      <w:r>
        <w:br/>
        <w:t>Adresa bydliště:</w:t>
      </w:r>
    </w:p>
    <w:p w14:paraId="50F57B05" w14:textId="77777777" w:rsidR="003022DC" w:rsidRDefault="00000000">
      <w:r>
        <w:br/>
        <w:t>ZDRAVOTNÍ INFORMACE</w:t>
      </w:r>
    </w:p>
    <w:p w14:paraId="747D46EE" w14:textId="77777777" w:rsidR="003022DC" w:rsidRDefault="00000000">
      <w:r>
        <w:t>Zdravotní pojišťovna:</w:t>
      </w:r>
      <w:r>
        <w:br/>
        <w:t>Zdravotní omezení, alergie, dieta:</w:t>
      </w:r>
      <w:r>
        <w:br/>
        <w:t>Užívá dítě pravidelně léky (ano / ne):</w:t>
      </w:r>
    </w:p>
    <w:p w14:paraId="051709AE" w14:textId="77777777" w:rsidR="003022DC" w:rsidRDefault="00000000">
      <w:r>
        <w:br/>
        <w:t>ÚDAJE O ZÁKONNÉM ZÁSTUPCI</w:t>
      </w:r>
    </w:p>
    <w:p w14:paraId="5FDB1D5E" w14:textId="77777777" w:rsidR="003022DC" w:rsidRDefault="00000000">
      <w:r>
        <w:t>Jméno a příjmení:</w:t>
      </w:r>
      <w:r>
        <w:br/>
        <w:t>Telefon:</w:t>
      </w:r>
      <w:r>
        <w:br/>
        <w:t>E-mail:</w:t>
      </w:r>
      <w:r>
        <w:br/>
        <w:t>Nouzový kontakt:</w:t>
      </w:r>
    </w:p>
    <w:p w14:paraId="74029216" w14:textId="77777777" w:rsidR="003022DC" w:rsidRDefault="00000000">
      <w:r>
        <w:br/>
        <w:t>SOUHLASY ZÁKONNÉHO ZÁSTUPCE</w:t>
      </w:r>
    </w:p>
    <w:p w14:paraId="21AB4843" w14:textId="77777777" w:rsidR="003022DC" w:rsidRDefault="00000000">
      <w:r>
        <w:t>Souhlasím s účastí dítěte na příměstském táboře (ano / ne)</w:t>
      </w:r>
      <w:r>
        <w:br/>
        <w:t>Souhlasím s poskytnutím první pomoci (ano / ne)</w:t>
      </w:r>
      <w:r>
        <w:br/>
        <w:t>Souhlasím se zpracováním osobních údajů (ano / ne)</w:t>
      </w:r>
      <w:r>
        <w:br/>
        <w:t>Souhlasím s pořizováním fotografií pro propagační účely (ano / ne)</w:t>
      </w:r>
    </w:p>
    <w:p w14:paraId="42FFE5F7" w14:textId="77777777" w:rsidR="003022DC" w:rsidRDefault="00000000">
      <w:r>
        <w:br/>
        <w:t>PROHLÁŠENÍ</w:t>
      </w:r>
    </w:p>
    <w:p w14:paraId="6E261456" w14:textId="77777777" w:rsidR="003022DC" w:rsidRDefault="00000000">
      <w:r>
        <w:t>Prohlašuji, že mé dítě je zdravotně způsobilé k účasti na příměstském táboře.</w:t>
      </w:r>
    </w:p>
    <w:p w14:paraId="45E71EC1" w14:textId="77777777" w:rsidR="003022DC" w:rsidRDefault="00000000">
      <w:r>
        <w:br/>
        <w:t>Datum:</w:t>
      </w:r>
      <w:r>
        <w:br/>
        <w:t>Podpis zákonného zástupce:</w:t>
      </w:r>
    </w:p>
    <w:sectPr w:rsidR="003022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8204645">
    <w:abstractNumId w:val="8"/>
  </w:num>
  <w:num w:numId="2" w16cid:durableId="1442069550">
    <w:abstractNumId w:val="6"/>
  </w:num>
  <w:num w:numId="3" w16cid:durableId="521287106">
    <w:abstractNumId w:val="5"/>
  </w:num>
  <w:num w:numId="4" w16cid:durableId="1375035947">
    <w:abstractNumId w:val="4"/>
  </w:num>
  <w:num w:numId="5" w16cid:durableId="42292226">
    <w:abstractNumId w:val="7"/>
  </w:num>
  <w:num w:numId="6" w16cid:durableId="1454518808">
    <w:abstractNumId w:val="3"/>
  </w:num>
  <w:num w:numId="7" w16cid:durableId="574121004">
    <w:abstractNumId w:val="2"/>
  </w:num>
  <w:num w:numId="8" w16cid:durableId="1704087564">
    <w:abstractNumId w:val="1"/>
  </w:num>
  <w:num w:numId="9" w16cid:durableId="35142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175F"/>
    <w:rsid w:val="003022DC"/>
    <w:rsid w:val="00326F90"/>
    <w:rsid w:val="005F2C1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951A2C"/>
  <w14:defaultImageDpi w14:val="300"/>
  <w15:docId w15:val="{07DFCD36-BF5E-634D-B9E6-98852293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Sabina Dlouhá</cp:lastModifiedBy>
  <cp:revision>2</cp:revision>
  <dcterms:created xsi:type="dcterms:W3CDTF">2013-12-23T23:15:00Z</dcterms:created>
  <dcterms:modified xsi:type="dcterms:W3CDTF">2026-02-17T21:45:00Z</dcterms:modified>
  <cp:category/>
</cp:coreProperties>
</file>